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937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04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Костенко Натальи Анатольевны, </w:t>
      </w:r>
      <w:r>
        <w:rPr>
          <w:rStyle w:val="cat-ExternalSystemDefinedgrp-43rplc-7"/>
          <w:rFonts w:ascii="Times New Roman" w:eastAsia="Times New Roman" w:hAnsi="Times New Roman" w:cs="Times New Roman"/>
        </w:rPr>
        <w:t>...</w:t>
      </w:r>
      <w:r>
        <w:rPr>
          <w:rStyle w:val="cat-PassportDatagrp-3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3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Style w:val="cat-ExternalSystemDefinedgrp-4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.07.2025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16.10.2024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информацией ГИС ГМП об оплате штрафа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 1 ст. 20.25 КоАП РФ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вину.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Костенко Н.А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Костенко Наталь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Анатольевн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0412365400395009372520148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3rplc-12">
    <w:name w:val="cat-PassportData grp-3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5rplc-14">
    <w:name w:val="cat-ExternalSystemDefined grp-45 rplc-14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2">
    <w:name w:val="cat-UserDefined grp-47 rplc-22"/>
    <w:basedOn w:val="DefaultParagraphFont"/>
  </w:style>
  <w:style w:type="character" w:customStyle="1" w:styleId="cat-UserDefinedgrp-48rplc-30">
    <w:name w:val="cat-UserDefined grp-48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6">
    <w:name w:val="cat-UserDefined grp-5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